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core needle biopsy done with the use of three-dimensional mammography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the breast. The exact procedure depends on the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inflammation (swelling) of the breast usually occurring during breastfeeding. Symptoms include pain, nipple discharge, fever, redness and hardness over an area of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benign (not cancer) fibrous tumor that may occur at any age, but is more common in young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Insertion of a very thin wire into the breast to highlight the location of an abnormal area so that it can be removed during biopsy or lumpectomy is called needle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clustered groups of immune cells that act as filters for the lymphatic system found in the underarms.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hormone produced by the ovaries and adrenal glands that is important to reproduction. Some cancers need this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cancerous. Does not invade nearby tissue or spread to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mammogram used to check symptoms of breast cancer (such as a lump) or an abnormal finding noted on a screening mammogram or clinical breast exam. It involves two or more X-ray views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 ______ is a measure used to describe the relative amounts of fat and tissue in the breasts as seen on a mammogram.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mammogram used to find early signs of breast cancer in a woman who does not have any known breast problems or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type of breast lump or abnormal area that cannot be felt but can be seen on an imaging test (such as a mammogram).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_____ is a tool that uses a digital mammography mchine to take multiple two dimensional (2D) X-ray images of the breast. Computer software combines the multiple 2D images into a three dimensional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 substance found in blood, other body fluids or tissues that can be measured and is a sign of disease or another process in the body (normal or abnormal). It also may be used to see how well the body responds to a treatment for a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2021-10-11T02:33:06Z</dcterms:created>
  <dcterms:modified xsi:type="dcterms:W3CDTF">2021-10-11T02:33:06Z</dcterms:modified>
</cp:coreProperties>
</file>