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DETECTION    </w:t>
      </w:r>
      <w:r>
        <w:t xml:space="preserve">   CURE    </w:t>
      </w:r>
      <w:r>
        <w:t xml:space="preserve">   FAITH    </w:t>
      </w:r>
      <w:r>
        <w:t xml:space="preserve">   BELIEVE    </w:t>
      </w:r>
      <w:r>
        <w:t xml:space="preserve">   BREAST ULTRASOUND    </w:t>
      </w:r>
      <w:r>
        <w:t xml:space="preserve">   NEEDLE BIOPSY    </w:t>
      </w:r>
      <w:r>
        <w:t xml:space="preserve">   MAMMOGRAPHY    </w:t>
      </w:r>
      <w:r>
        <w:t xml:space="preserve">   KNOWLEDGE    </w:t>
      </w:r>
      <w:r>
        <w:t xml:space="preserve">   PREVENTION    </w:t>
      </w:r>
      <w:r>
        <w:t xml:space="preserve">   RESEARCH    </w:t>
      </w:r>
      <w:r>
        <w:t xml:space="preserve">   HOPE    </w:t>
      </w:r>
      <w:r>
        <w:t xml:space="preserve">   MEN    </w:t>
      </w:r>
      <w:r>
        <w:t xml:space="preserve">   WOMEN    </w:t>
      </w:r>
      <w:r>
        <w:t xml:space="preserve">   AWARENESS    </w:t>
      </w:r>
      <w:r>
        <w:t xml:space="preserve">   SELFEXAM    </w:t>
      </w:r>
      <w:r>
        <w:t xml:space="preserve">   CHECK UP    </w:t>
      </w:r>
      <w:r>
        <w:t xml:space="preserve">   BREAST    </w:t>
      </w:r>
      <w:r>
        <w:t xml:space="preserve">   DOCTOR    </w:t>
      </w:r>
      <w:r>
        <w:t xml:space="preserve">   COURAGE    </w:t>
      </w:r>
      <w:r>
        <w:t xml:space="preserve">   SURVIVOR    </w:t>
      </w:r>
      <w:r>
        <w:t xml:space="preserve">   DIAGNOSIS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2021-10-11T02:32:57Z</dcterms:created>
  <dcterms:modified xsi:type="dcterms:W3CDTF">2021-10-11T02:32:57Z</dcterms:modified>
</cp:coreProperties>
</file>