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CAMPAIGN    </w:t>
      </w:r>
      <w:r>
        <w:t xml:space="preserve">   CHARITY    </w:t>
      </w:r>
      <w:r>
        <w:t xml:space="preserve">   AWARENESS    </w:t>
      </w:r>
      <w:r>
        <w:t xml:space="preserve">   BREAST HEALTH    </w:t>
      </w:r>
      <w:r>
        <w:t xml:space="preserve">   CURE    </w:t>
      </w:r>
      <w:r>
        <w:t xml:space="preserve">   DETERMINATION    </w:t>
      </w:r>
      <w:r>
        <w:t xml:space="preserve">   FAITH    </w:t>
      </w:r>
      <w:r>
        <w:t xml:space="preserve">   HOPE    </w:t>
      </w:r>
      <w:r>
        <w:t xml:space="preserve">   LUMP    </w:t>
      </w:r>
      <w:r>
        <w:t xml:space="preserve">   MAMMOGRAM    </w:t>
      </w:r>
      <w:r>
        <w:t xml:space="preserve">   MEN    </w:t>
      </w:r>
      <w:r>
        <w:t xml:space="preserve">   OCTOBER    </w:t>
      </w:r>
      <w:r>
        <w:t xml:space="preserve">   PINK    </w:t>
      </w:r>
      <w:r>
        <w:t xml:space="preserve">   PREVENTION    </w:t>
      </w:r>
      <w:r>
        <w:t xml:space="preserve">   RIBBON    </w:t>
      </w:r>
      <w:r>
        <w:t xml:space="preserve">   SCREENING    </w:t>
      </w:r>
      <w:r>
        <w:t xml:space="preserve">   SELF EXAMINATION    </w:t>
      </w:r>
      <w:r>
        <w:t xml:space="preserve">   TREATMENT    </w:t>
      </w:r>
      <w:r>
        <w:t xml:space="preserve">   WALK    </w:t>
      </w:r>
      <w:r>
        <w:t xml:space="preserve">   WOMEN    </w:t>
      </w:r>
      <w:r>
        <w:t xml:space="preserve">   YEARLY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Month</dc:title>
  <dcterms:created xsi:type="dcterms:W3CDTF">2021-10-11T02:33:37Z</dcterms:created>
  <dcterms:modified xsi:type="dcterms:W3CDTF">2021-10-11T02:33:37Z</dcterms:modified>
</cp:coreProperties>
</file>