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Alopecia    </w:t>
      </w:r>
      <w:r>
        <w:t xml:space="preserve">   Areola    </w:t>
      </w:r>
      <w:r>
        <w:t xml:space="preserve">   axilla    </w:t>
      </w:r>
      <w:r>
        <w:t xml:space="preserve">   Benign    </w:t>
      </w:r>
      <w:r>
        <w:t xml:space="preserve">   Biopsy    </w:t>
      </w:r>
      <w:r>
        <w:t xml:space="preserve">   Bra    </w:t>
      </w:r>
      <w:r>
        <w:t xml:space="preserve">   brca    </w:t>
      </w:r>
      <w:r>
        <w:t xml:space="preserve">   Breast Cancer    </w:t>
      </w:r>
      <w:r>
        <w:t xml:space="preserve">   Chemotherapy    </w:t>
      </w:r>
      <w:r>
        <w:t xml:space="preserve">   courage    </w:t>
      </w:r>
      <w:r>
        <w:t xml:space="preserve">   Cyst    </w:t>
      </w:r>
      <w:r>
        <w:t xml:space="preserve">   diagnosis    </w:t>
      </w:r>
      <w:r>
        <w:t xml:space="preserve">   Diagnosis    </w:t>
      </w:r>
      <w:r>
        <w:t xml:space="preserve">   early detection    </w:t>
      </w:r>
      <w:r>
        <w:t xml:space="preserve">   Estrogen    </w:t>
      </w:r>
      <w:r>
        <w:t xml:space="preserve">   faith    </w:t>
      </w:r>
      <w:r>
        <w:t xml:space="preserve">   hope    </w:t>
      </w:r>
      <w:r>
        <w:t xml:space="preserve">   Hormones    </w:t>
      </w:r>
      <w:r>
        <w:t xml:space="preserve">   Infusion    </w:t>
      </w:r>
      <w:r>
        <w:t xml:space="preserve">   love    </w:t>
      </w:r>
      <w:r>
        <w:t xml:space="preserve">   lymph nodes    </w:t>
      </w:r>
      <w:r>
        <w:t xml:space="preserve">   lymphedema    </w:t>
      </w:r>
      <w:r>
        <w:t xml:space="preserve">   Mammogram    </w:t>
      </w:r>
      <w:r>
        <w:t xml:space="preserve">   Mastectomy    </w:t>
      </w:r>
      <w:r>
        <w:t xml:space="preserve">   Nipple    </w:t>
      </w:r>
      <w:r>
        <w:t xml:space="preserve">   Oncologist    </w:t>
      </w:r>
      <w:r>
        <w:t xml:space="preserve">   Pink Ribbon    </w:t>
      </w:r>
      <w:r>
        <w:t xml:space="preserve">   Prevention    </w:t>
      </w:r>
      <w:r>
        <w:t xml:space="preserve">   Radiation    </w:t>
      </w:r>
      <w:r>
        <w:t xml:space="preserve">   remission    </w:t>
      </w:r>
      <w:r>
        <w:t xml:space="preserve">   Screening    </w:t>
      </w:r>
      <w:r>
        <w:t xml:space="preserve">   Self Breast Exam    </w:t>
      </w:r>
      <w:r>
        <w:t xml:space="preserve">   Survivor    </w:t>
      </w:r>
      <w:r>
        <w:t xml:space="preserve">   tamoxifen    </w:t>
      </w:r>
      <w:r>
        <w:t xml:space="preserve">   tumor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2021-10-11T02:33:10Z</dcterms:created>
  <dcterms:modified xsi:type="dcterms:W3CDTF">2021-10-11T02:33:10Z</dcterms:modified>
</cp:coreProperties>
</file>