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Breast Cancer Awareness</w:t>
      </w:r>
    </w:p>
    <w:p>
      <w:pPr>
        <w:pStyle w:val="Questions"/>
      </w:pPr>
      <w:r>
        <w:t xml:space="preserve">1. SENCIENGR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WMENO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ETTNMTARE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CRNACE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MAGMORMMA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NOIVTEPREN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SMIRNOISE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REESCRAH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GTLISCNOOO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YERGUSR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ANRWASEES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UTOPRPS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TMRUO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SSONORIPG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CERU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16. EIMCDENI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ESRATB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TAYNAMO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RDHTEIYERA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OOCDTR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Breast Cancer Awareness</dc:title>
  <dcterms:created xsi:type="dcterms:W3CDTF">2021-10-11T02:33:26Z</dcterms:created>
  <dcterms:modified xsi:type="dcterms:W3CDTF">2021-10-11T02:33:26Z</dcterms:modified>
</cp:coreProperties>
</file>