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Breast Cancer Awareness</w:t>
      </w:r>
    </w:p>
    <w:p>
      <w:pPr>
        <w:pStyle w:val="Questions"/>
      </w:pPr>
      <w:r>
        <w:t xml:space="preserve">1. MMAOMARGM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HITFA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FLSE ATEAIMINXON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CSUAE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HETAHL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ERUC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KPIN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ENINSGREC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MTTEENRTA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AHIYRCT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ERSAHRCE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RBTOECO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ICSNEGENR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AESISDE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</dc:title>
  <dcterms:created xsi:type="dcterms:W3CDTF">2021-10-11T02:33:30Z</dcterms:created>
  <dcterms:modified xsi:type="dcterms:W3CDTF">2021-10-11T02:33:30Z</dcterms:modified>
</cp:coreProperties>
</file>