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Nehemiah 8:6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5:4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 not cause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Proverbs 31:25 says she is clothed in strength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Gloria Gaynor's 1978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morning of your mammogram, you shouldn't....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Joshua 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unto you that fear my name shall the Sun of righteousness arise with ______ in his wings; Malachi 4:2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14th Century Breast Cancer was know as the disease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Hebrews 11:1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Men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best way to find breast cancer early?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2021-10-11T02:33:32Z</dcterms:created>
  <dcterms:modified xsi:type="dcterms:W3CDTF">2021-10-11T02:33:32Z</dcterms:modified>
</cp:coreProperties>
</file>