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 Cancer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Encouragement    </w:t>
      </w:r>
      <w:r>
        <w:t xml:space="preserve">   Strength    </w:t>
      </w:r>
      <w:r>
        <w:t xml:space="preserve">   Faith    </w:t>
      </w:r>
      <w:r>
        <w:t xml:space="preserve">   Mammogram    </w:t>
      </w:r>
      <w:r>
        <w:t xml:space="preserve">   Love    </w:t>
      </w:r>
      <w:r>
        <w:t xml:space="preserve">   Fight    </w:t>
      </w:r>
      <w:r>
        <w:t xml:space="preserve">   Courage    </w:t>
      </w:r>
      <w:r>
        <w:t xml:space="preserve">   Recovery    </w:t>
      </w:r>
      <w:r>
        <w:t xml:space="preserve">   Journey    </w:t>
      </w:r>
      <w:r>
        <w:t xml:space="preserve">   Pretty in Pink    </w:t>
      </w:r>
      <w:r>
        <w:t xml:space="preserve">   October    </w:t>
      </w:r>
      <w:r>
        <w:t xml:space="preserve">   Pink    </w:t>
      </w:r>
      <w:r>
        <w:t xml:space="preserve">   Cured    </w:t>
      </w:r>
      <w:r>
        <w:t xml:space="preserve">   Aware    </w:t>
      </w:r>
      <w:r>
        <w:t xml:space="preserve">   Brave    </w:t>
      </w:r>
      <w:r>
        <w:t xml:space="preserve">   Survivor    </w:t>
      </w:r>
      <w:r>
        <w:t xml:space="preserve">   Hope    </w:t>
      </w:r>
      <w:r>
        <w:t xml:space="preserve">   Believer    </w:t>
      </w:r>
      <w:r>
        <w:t xml:space="preserve">   Healed    </w:t>
      </w:r>
      <w:r>
        <w:t xml:space="preserve">   I am Saved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 </dc:title>
  <dcterms:created xsi:type="dcterms:W3CDTF">2021-10-11T02:33:32Z</dcterms:created>
  <dcterms:modified xsi:type="dcterms:W3CDTF">2021-10-11T02:33:32Z</dcterms:modified>
</cp:coreProperties>
</file>