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Recovery    </w:t>
      </w:r>
      <w:r>
        <w:t xml:space="preserve">   Strength    </w:t>
      </w:r>
      <w:r>
        <w:t xml:space="preserve">   Brave    </w:t>
      </w:r>
      <w:r>
        <w:t xml:space="preserve">   Fight    </w:t>
      </w:r>
      <w:r>
        <w:t xml:space="preserve">   Caretaker    </w:t>
      </w:r>
      <w:r>
        <w:t xml:space="preserve">   Pink Ribbon    </w:t>
      </w:r>
      <w:r>
        <w:t xml:space="preserve">   October    </w:t>
      </w:r>
      <w:r>
        <w:t xml:space="preserve">   Positive    </w:t>
      </w:r>
      <w:r>
        <w:t xml:space="preserve">   Screening    </w:t>
      </w:r>
      <w:r>
        <w:t xml:space="preserve">   Chemotherapy    </w:t>
      </w:r>
      <w:r>
        <w:t xml:space="preserve">   Hope    </w:t>
      </w:r>
      <w:r>
        <w:t xml:space="preserve">   Research    </w:t>
      </w:r>
      <w:r>
        <w:t xml:space="preserve">   Mammography    </w:t>
      </w:r>
      <w:r>
        <w:t xml:space="preserve">   Prevention    </w:t>
      </w:r>
      <w:r>
        <w:t xml:space="preserve">   Courage    </w:t>
      </w:r>
      <w:r>
        <w:t xml:space="preserve">   Women    </w:t>
      </w:r>
      <w:r>
        <w:t xml:space="preserve">   Awareness    </w:t>
      </w:r>
      <w:r>
        <w:t xml:space="preserve">   Detection    </w:t>
      </w:r>
      <w:r>
        <w:t xml:space="preserve">   Cure    </w:t>
      </w:r>
      <w:r>
        <w:t xml:space="preserve">   Faith    </w:t>
      </w:r>
      <w:r>
        <w:t xml:space="preserve">   Self Exam    </w:t>
      </w:r>
      <w:r>
        <w:t xml:space="preserve">   Warrior    </w:t>
      </w:r>
      <w:r>
        <w:t xml:space="preserve">   Survivor    </w:t>
      </w:r>
      <w:r>
        <w:t xml:space="preserve">   Think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2021-10-11T02:33:41Z</dcterms:created>
  <dcterms:modified xsi:type="dcterms:W3CDTF">2021-10-11T02:33:41Z</dcterms:modified>
</cp:coreProperties>
</file>