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 Cancer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Chest    </w:t>
      </w:r>
      <w:r>
        <w:t xml:space="preserve">   Chemotherapy    </w:t>
      </w:r>
      <w:r>
        <w:t xml:space="preserve">   Lump    </w:t>
      </w:r>
      <w:r>
        <w:t xml:space="preserve">   Tumour    </w:t>
      </w:r>
      <w:r>
        <w:t xml:space="preserve">   Mammogram    </w:t>
      </w:r>
      <w:r>
        <w:t xml:space="preserve">   Medical History    </w:t>
      </w:r>
      <w:r>
        <w:t xml:space="preserve">   Pink Ribbon    </w:t>
      </w:r>
      <w:r>
        <w:t xml:space="preserve">   Fundraising    </w:t>
      </w:r>
      <w:r>
        <w:t xml:space="preserve">   Female    </w:t>
      </w:r>
      <w:r>
        <w:t xml:space="preserve">   Support    </w:t>
      </w:r>
      <w:r>
        <w:t xml:space="preserve">   Diagnosis    </w:t>
      </w:r>
      <w:r>
        <w:t xml:space="preserve">   Annually    </w:t>
      </w:r>
      <w:r>
        <w:t xml:space="preserve">   Awareness    </w:t>
      </w:r>
      <w:r>
        <w:t xml:space="preserve">   Hope    </w:t>
      </w:r>
      <w:r>
        <w:t xml:space="preserve">   Medicine    </w:t>
      </w:r>
      <w:r>
        <w:t xml:space="preserve">   Treatment    </w:t>
      </w:r>
      <w:r>
        <w:t xml:space="preserve">   Survivor    </w:t>
      </w:r>
      <w:r>
        <w:t xml:space="preserve">   Breast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 </dc:title>
  <dcterms:created xsi:type="dcterms:W3CDTF">2021-10-11T02:33:44Z</dcterms:created>
  <dcterms:modified xsi:type="dcterms:W3CDTF">2021-10-11T02:33:44Z</dcterms:modified>
</cp:coreProperties>
</file>