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 Cancer Fitness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STRONG    </w:t>
      </w:r>
      <w:r>
        <w:t xml:space="preserve">   STRENGTH     </w:t>
      </w:r>
      <w:r>
        <w:t xml:space="preserve">   WEIGHT TRAINING    </w:t>
      </w:r>
      <w:r>
        <w:t xml:space="preserve">   CARDIO    </w:t>
      </w:r>
      <w:r>
        <w:t xml:space="preserve">   ZUMBA    </w:t>
      </w:r>
      <w:r>
        <w:t xml:space="preserve">   BREAST    </w:t>
      </w:r>
      <w:r>
        <w:t xml:space="preserve">   MAMMOGRAPHY    </w:t>
      </w:r>
      <w:r>
        <w:t xml:space="preserve">   SELFEXAM    </w:t>
      </w:r>
      <w:r>
        <w:t xml:space="preserve">   SURVIVOR     </w:t>
      </w:r>
      <w:r>
        <w:t xml:space="preserve">   DIAGNOSIS    </w:t>
      </w:r>
      <w:r>
        <w:t xml:space="preserve">   JOGGING     </w:t>
      </w:r>
      <w:r>
        <w:t xml:space="preserve">   RUNNING    </w:t>
      </w:r>
      <w:r>
        <w:t xml:space="preserve">   GROUP EXERCISE     </w:t>
      </w:r>
      <w:r>
        <w:t xml:space="preserve">   WALKING     </w:t>
      </w:r>
      <w:r>
        <w:t xml:space="preserve">   COURAGE     </w:t>
      </w:r>
      <w:r>
        <w:t xml:space="preserve">   FITNESS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Fitness Wordsearch </dc:title>
  <dcterms:created xsi:type="dcterms:W3CDTF">2021-10-11T02:32:31Z</dcterms:created>
  <dcterms:modified xsi:type="dcterms:W3CDTF">2021-10-11T02:32:31Z</dcterms:modified>
</cp:coreProperties>
</file>