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Scramble</w:t>
      </w:r>
    </w:p>
    <w:p>
      <w:pPr>
        <w:pStyle w:val="Questions"/>
      </w:pPr>
      <w:r>
        <w:t xml:space="preserve">1. HTAIF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RHAM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EHANLGI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METTENART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SUPTPRO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KPNI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URAVLSIV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TROCOD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ECAUTED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OAMMAMMGR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OYERUJN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AHELHYT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REREHCAS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EEEIRCSX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COTIDGIASNS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HMRAYEHOTCEP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EOPH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Faith    </w:t>
      </w:r>
      <w:r>
        <w:t xml:space="preserve">   Harm    </w:t>
      </w:r>
      <w:r>
        <w:t xml:space="preserve">   Healing    </w:t>
      </w:r>
      <w:r>
        <w:t xml:space="preserve">   Treatment    </w:t>
      </w:r>
      <w:r>
        <w:t xml:space="preserve">   Support    </w:t>
      </w:r>
      <w:r>
        <w:t xml:space="preserve">   Pink    </w:t>
      </w:r>
      <w:r>
        <w:t xml:space="preserve">   Myth    </w:t>
      </w:r>
      <w:r>
        <w:t xml:space="preserve">   Survival    </w:t>
      </w:r>
      <w:r>
        <w:t xml:space="preserve">   Doctor    </w:t>
      </w:r>
      <w:r>
        <w:t xml:space="preserve">   Cure    </w:t>
      </w:r>
      <w:r>
        <w:t xml:space="preserve">   Educate    </w:t>
      </w:r>
      <w:r>
        <w:t xml:space="preserve">   Mammogram    </w:t>
      </w:r>
      <w:r>
        <w:t xml:space="preserve">   Journey    </w:t>
      </w:r>
      <w:r>
        <w:t xml:space="preserve">   Fact    </w:t>
      </w:r>
      <w:r>
        <w:t xml:space="preserve">   Healthy    </w:t>
      </w:r>
      <w:r>
        <w:t xml:space="preserve">   Research    </w:t>
      </w:r>
      <w:r>
        <w:t xml:space="preserve">   Exercise    </w:t>
      </w:r>
      <w:r>
        <w:t xml:space="preserve">   Diagnostics    </w:t>
      </w:r>
      <w:r>
        <w:t xml:space="preserve">   Chemotherapy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Scramble</dc:title>
  <dcterms:created xsi:type="dcterms:W3CDTF">2021-10-11T02:33:00Z</dcterms:created>
  <dcterms:modified xsi:type="dcterms:W3CDTF">2021-10-11T02:33:00Z</dcterms:modified>
</cp:coreProperties>
</file>