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Breast Cancer </w:t>
      </w:r>
    </w:p>
    <w:p>
      <w:pPr>
        <w:pStyle w:val="Questions"/>
      </w:pPr>
      <w:r>
        <w:t xml:space="preserve">1. ASBERT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ECRACN SEANEWSRA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MGRMOMAMA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LUPM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OMGMARPYHMA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DANTGSIOIC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NEICGENRS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RACENC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LVREAOM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CAHEEYMOPHTR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IEADSSSE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 </dc:title>
  <dcterms:created xsi:type="dcterms:W3CDTF">2021-10-11T02:33:34Z</dcterms:created>
  <dcterms:modified xsi:type="dcterms:W3CDTF">2021-10-11T02:33:34Z</dcterms:modified>
</cp:coreProperties>
</file>