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Coding</w:t>
      </w:r>
    </w:p>
    <w:p>
      <w:pPr>
        <w:pStyle w:val="Questions"/>
      </w:pPr>
      <w:r>
        <w:t xml:space="preserve">1. ICACILTR RACE DOEC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EITM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IDACMLE DONIICSE NAGIMK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DYBO SSTEMYS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LAEPC OF VRIECSE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YKE TNEOCPMNESO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EEINCOVRSHMEP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SEDIHSTLEAB AENPTTI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IRHYSOT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CEFHI LTIACMPNO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Coding</dc:title>
  <dcterms:created xsi:type="dcterms:W3CDTF">2021-10-11T02:32:45Z</dcterms:created>
  <dcterms:modified xsi:type="dcterms:W3CDTF">2021-10-11T02:32:45Z</dcterms:modified>
</cp:coreProperties>
</file>