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tumor    </w:t>
      </w:r>
      <w:r>
        <w:t xml:space="preserve">   women    </w:t>
      </w:r>
      <w:r>
        <w:t xml:space="preserve">   walks    </w:t>
      </w:r>
      <w:r>
        <w:t xml:space="preserve">   treatment    </w:t>
      </w:r>
      <w:r>
        <w:t xml:space="preserve">   clinical breast exam    </w:t>
      </w:r>
      <w:r>
        <w:t xml:space="preserve">   screening    </w:t>
      </w:r>
      <w:r>
        <w:t xml:space="preserve">   runs    </w:t>
      </w:r>
      <w:r>
        <w:t xml:space="preserve">   ribbon    </w:t>
      </w:r>
      <w:r>
        <w:t xml:space="preserve">   research    </w:t>
      </w:r>
      <w:r>
        <w:t xml:space="preserve">   race    </w:t>
      </w:r>
      <w:r>
        <w:t xml:space="preserve">   prevention    </w:t>
      </w:r>
      <w:r>
        <w:t xml:space="preserve">   pink    </w:t>
      </w:r>
      <w:r>
        <w:t xml:space="preserve">   October    </w:t>
      </w:r>
      <w:r>
        <w:t xml:space="preserve">   mammogram    </w:t>
      </w:r>
      <w:r>
        <w:t xml:space="preserve">   lump    </w:t>
      </w:r>
      <w:r>
        <w:t xml:space="preserve">   information    </w:t>
      </w:r>
      <w:r>
        <w:t xml:space="preserve">   health    </w:t>
      </w:r>
      <w:r>
        <w:t xml:space="preserve">   fundraising    </w:t>
      </w:r>
      <w:r>
        <w:t xml:space="preserve">   disease    </w:t>
      </w:r>
      <w:r>
        <w:t xml:space="preserve">   diagnosis    </w:t>
      </w:r>
      <w:r>
        <w:t xml:space="preserve">   cure    </w:t>
      </w:r>
      <w:r>
        <w:t xml:space="preserve">   charity    </w:t>
      </w:r>
      <w:r>
        <w:t xml:space="preserve">   cause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Health</dc:title>
  <dcterms:created xsi:type="dcterms:W3CDTF">2021-10-11T02:33:49Z</dcterms:created>
  <dcterms:modified xsi:type="dcterms:W3CDTF">2021-10-11T02:33:49Z</dcterms:modified>
</cp:coreProperties>
</file>