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Massage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x-ray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used pertaining to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Noncancerous changes in the breast that can cause pain, lumpiness, or other problems. Also called fibrocystic conditions or Aberrations of Normal Development and Involution (ANDI)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the entire breast and ipsilateral axillary lymph nodes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entire breast, ipsilateral lymph nodes and chest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surgical procedure to remove a benign or malignant portion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procedure which removes the entire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pigmented area of the breast which surrounds the 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breast or tissues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glands in the breast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pathway in the breast through which milk passes from lobes to the nipple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Massage Terminology</dc:title>
  <dcterms:created xsi:type="dcterms:W3CDTF">2021-10-11T02:33:53Z</dcterms:created>
  <dcterms:modified xsi:type="dcterms:W3CDTF">2021-10-11T02:33:53Z</dcterms:modified>
</cp:coreProperties>
</file>