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Pre-Lab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 tissue extends into the axillary tail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ER/PR status has the best prognosis?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breast cancers include male breast cancers?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boosts are typically treated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reference to the gantry, and in reference to the foot of the table, which way does the couch kick for a three-field breast?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quadrant of the breast is breast cancer most commonly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most common breast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chemotherapy for breast cancer that is considered heart toxic?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an extremely aggressive breast cancer with a poor prognosis?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name of the ligaments that support the breast?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terms of death in women, breast cancer is the _______ leading cause of death in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Pre-Lab Crossword Puzzle</dc:title>
  <dcterms:created xsi:type="dcterms:W3CDTF">2021-10-11T02:32:36Z</dcterms:created>
  <dcterms:modified xsi:type="dcterms:W3CDTF">2021-10-11T02:32:36Z</dcterms:modified>
</cp:coreProperties>
</file>