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Self-Exam (BSE)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technique using x-ray to diagnose and locate tumors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ring of color around the human nipple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spread to other parts of the body by way of blood or lymphatic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two soft, protruding organs on the upper front of a woman's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malignant or benign growth that spreads destructively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inspect, scrutinize, observe, or investigate in order to evaluate general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the largest, best-funded breast cancer organization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projection where mammary ducts terminate from which milk can be secreted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released from the nipple, a possible sign of breast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solid piece of mass with no particular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in which energy is emitted and absorbed by another body; a common treatment for breast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heredity, physical unit transferred from related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suffering or distressing sensation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Self-Exam (BSE)</dc:title>
  <dcterms:created xsi:type="dcterms:W3CDTF">2021-10-11T02:33:06Z</dcterms:created>
  <dcterms:modified xsi:type="dcterms:W3CDTF">2021-10-11T02:33:06Z</dcterms:modified>
</cp:coreProperties>
</file>