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Breast Stroke</w:t>
      </w:r>
    </w:p>
    <w:p>
      <w:pPr>
        <w:pStyle w:val="Questions"/>
      </w:pPr>
      <w:r>
        <w:t xml:space="preserve">1. CYSEMRTLAI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MUUESSONIATL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LOXFRISDE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WIPH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DWEEG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EDBUOL NAHD TUHCO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UPLL BRHTEA CKKI DLEIG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PENOR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WSSTLEO EKSROT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HLEES TO TOBMOT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NSADH OT TSHCE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Stroke</dc:title>
  <dcterms:created xsi:type="dcterms:W3CDTF">2021-10-11T02:33:02Z</dcterms:created>
  <dcterms:modified xsi:type="dcterms:W3CDTF">2021-10-11T02:33:02Z</dcterms:modified>
</cp:coreProperties>
</file>