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Breast cancer awareness </w:t>
      </w:r>
    </w:p>
    <w:p>
      <w:pPr>
        <w:pStyle w:val="Questions"/>
      </w:pPr>
      <w:r>
        <w:t xml:space="preserve">1. AERCCN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LHAHTE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GHTIF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OCORDT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PEONTEINRV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UGFIASDNNRI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LMUP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KPIN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OCRETOB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TRHCAIY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ASKWL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TRUMO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 cancer awareness </dc:title>
  <dcterms:created xsi:type="dcterms:W3CDTF">2021-10-11T02:33:36Z</dcterms:created>
  <dcterms:modified xsi:type="dcterms:W3CDTF">2021-10-11T02:33:36Z</dcterms:modified>
</cp:coreProperties>
</file>