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Breastfeeding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LCPUFAs are abundant in the brain and are necessary for ____________ of a young infant’s brain and the retina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 medical expenses for people with diagnosed _______ are 2.3 times higher than those who don't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LCPUFAs induce early changes in skeletal muscle that protect against __________ resistance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Saves a family more than $2,000 in formula-related expenses in a baby’s first year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way to feed your baby is with your own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infants have greater concentrations of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Breastfed infants are able to control the amount of milk they consume because they can  their energy intake based on their internal hunger.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who are breastfed have a much lower rate of certain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Breast Milk contains long-chain polyunsaturated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serious epidemic in the U. S. For children and adolescents aged 2-19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</dc:title>
  <dcterms:created xsi:type="dcterms:W3CDTF">2021-10-11T02:32:39Z</dcterms:created>
  <dcterms:modified xsi:type="dcterms:W3CDTF">2021-10-11T02:32:39Z</dcterms:modified>
</cp:coreProperties>
</file>