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Breastfeeding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let-down reflex and orgasms both require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Breastfeeding is associated with lower what type of cancer in Mothers?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hear a clicking sound that could mean that your child is not latched properly, it can also mean that your child has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Creating this is a soothing treat for teething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your nipple is sore after breastfeeding that means your baby is not ____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first few days after birth, you produce a special kind of milk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milk secreted from the breasts of some newborn human infants of either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darker skinned area around the nipple.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World Health Organization, what's the minimum amount of time to breastfeed for baby's "optimal growth, development, and health"?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an infant sucking the nipple stimulates the production of this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mango butter, vitamin e and breast milk makes what type of healing product for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Drinking small amounts of this beverage is suggested for increasing breast milk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Breastfeeding helps Moms burn what? </w:t>
            </w:r>
          </w:p>
        </w:tc>
      </w:tr>
    </w:tbl>
    <w:p>
      <w:pPr>
        <w:pStyle w:val="WordBankMedium"/>
      </w:pPr>
      <w:r>
        <w:t xml:space="preserve">   Popsicles    </w:t>
      </w:r>
      <w:r>
        <w:t xml:space="preserve">   Diaper Cream    </w:t>
      </w:r>
      <w:r>
        <w:t xml:space="preserve">   Tongue Tie    </w:t>
      </w:r>
      <w:r>
        <w:t xml:space="preserve">   Latched    </w:t>
      </w:r>
      <w:r>
        <w:t xml:space="preserve">   Six Months    </w:t>
      </w:r>
      <w:r>
        <w:t xml:space="preserve">   Ovarian    </w:t>
      </w:r>
      <w:r>
        <w:t xml:space="preserve">   Stout Beer    </w:t>
      </w:r>
      <w:r>
        <w:t xml:space="preserve">   Areola    </w:t>
      </w:r>
      <w:r>
        <w:t xml:space="preserve">   Neonatal Milk    </w:t>
      </w:r>
      <w:r>
        <w:t xml:space="preserve">   Prolactin    </w:t>
      </w:r>
      <w:r>
        <w:t xml:space="preserve">   Oxytocin    </w:t>
      </w:r>
      <w:r>
        <w:t xml:space="preserve">   Calories    </w:t>
      </w:r>
      <w:r>
        <w:t xml:space="preserve">   Colostrum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101</dc:title>
  <dcterms:created xsi:type="dcterms:W3CDTF">2021-10-11T02:33:08Z</dcterms:created>
  <dcterms:modified xsi:type="dcterms:W3CDTF">2021-10-11T02:33:08Z</dcterms:modified>
</cp:coreProperties>
</file>