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</w:t>
      </w:r>
    </w:p>
    <w:p>
      <w:pPr>
        <w:pStyle w:val="Questions"/>
      </w:pPr>
      <w:r>
        <w:t xml:space="preserve">1. NFCEUI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HIYPSACL TYIVITAC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TIGETNG A DOOG ALCTH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ONNTRSITIA LIMK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LOATATNIC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MTOMOERGYN SADNGL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TTINUITIONSR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VLYSCLEEUXI FTBSRAEDE TINFNA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LICCO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SNBETDIERGAEF ERPE RCSOLSENUO </w:t>
      </w:r>
      <w:r>
        <w:rPr>
          <w:u w:val="single"/>
        </w:rPr>
        <w:t xml:space="preserve">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</dc:title>
  <dcterms:created xsi:type="dcterms:W3CDTF">2021-10-11T02:34:00Z</dcterms:created>
  <dcterms:modified xsi:type="dcterms:W3CDTF">2021-10-11T02:34:00Z</dcterms:modified>
</cp:coreProperties>
</file>