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tongue tie    </w:t>
      </w:r>
      <w:r>
        <w:t xml:space="preserve">   prolactin    </w:t>
      </w:r>
      <w:r>
        <w:t xml:space="preserve">   oxytocin    </w:t>
      </w:r>
      <w:r>
        <w:t xml:space="preserve">   liquid gold    </w:t>
      </w:r>
      <w:r>
        <w:t xml:space="preserve">   nipples    </w:t>
      </w:r>
      <w:r>
        <w:t xml:space="preserve">   foremilk    </w:t>
      </w:r>
      <w:r>
        <w:t xml:space="preserve">   cluster feeding    </w:t>
      </w:r>
      <w:r>
        <w:t xml:space="preserve">   engorgement    </w:t>
      </w:r>
      <w:r>
        <w:t xml:space="preserve">   areola    </w:t>
      </w:r>
      <w:r>
        <w:t xml:space="preserve">   let down    </w:t>
      </w:r>
      <w:r>
        <w:t xml:space="preserve">   lactation    </w:t>
      </w:r>
      <w:r>
        <w:t xml:space="preserve">   hand expression    </w:t>
      </w:r>
      <w:r>
        <w:t xml:space="preserve">   rooting    </w:t>
      </w:r>
      <w:r>
        <w:t xml:space="preserve">   feeding cues    </w:t>
      </w:r>
      <w:r>
        <w:t xml:space="preserve">   colostrum    </w:t>
      </w:r>
      <w:r>
        <w:t xml:space="preserve">   breast    </w:t>
      </w:r>
      <w:r>
        <w:t xml:space="preserve">   pump    </w:t>
      </w:r>
      <w:r>
        <w:t xml:space="preserve">   mastitis    </w:t>
      </w:r>
      <w:r>
        <w:t xml:space="preserve">   skin to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2021-10-11T02:34:02Z</dcterms:created>
  <dcterms:modified xsi:type="dcterms:W3CDTF">2021-10-11T02:34:02Z</dcterms:modified>
</cp:coreProperties>
</file>