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NIPPLE    </w:t>
      </w:r>
      <w:r>
        <w:t xml:space="preserve">   ALLERGIES    </w:t>
      </w:r>
      <w:r>
        <w:t xml:space="preserve">   THRUSH    </w:t>
      </w:r>
      <w:r>
        <w:t xml:space="preserve">   UTERUS    </w:t>
      </w:r>
      <w:r>
        <w:t xml:space="preserve">   LATCHING    </w:t>
      </w:r>
      <w:r>
        <w:t xml:space="preserve">    CROSS CRADLE    </w:t>
      </w:r>
      <w:r>
        <w:t xml:space="preserve">   SIDELINE    </w:t>
      </w:r>
      <w:r>
        <w:t xml:space="preserve">   FOOTBALL    </w:t>
      </w:r>
      <w:r>
        <w:t xml:space="preserve">   IQ    </w:t>
      </w:r>
      <w:r>
        <w:t xml:space="preserve">   COLOSTRUM    </w:t>
      </w:r>
      <w:r>
        <w:t xml:space="preserve">   BONDING    </w:t>
      </w:r>
      <w:r>
        <w:t xml:space="preserve">   SKIN TO SKIN    </w:t>
      </w:r>
      <w:r>
        <w:t xml:space="preserve">   HINDMILK    </w:t>
      </w:r>
      <w:r>
        <w:t xml:space="preserve">   FOREMILK    </w:t>
      </w:r>
      <w:r>
        <w:t xml:space="preserve">   LOVE    </w:t>
      </w:r>
      <w:r>
        <w:t xml:space="preserve">   FREE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2021-10-11T02:32:26Z</dcterms:created>
  <dcterms:modified xsi:type="dcterms:W3CDTF">2021-10-11T02:32:26Z</dcterms:modified>
</cp:coreProperties>
</file>