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golden hour    </w:t>
      </w:r>
      <w:r>
        <w:t xml:space="preserve">   latching    </w:t>
      </w:r>
      <w:r>
        <w:t xml:space="preserve">   engorgement    </w:t>
      </w:r>
      <w:r>
        <w:t xml:space="preserve">   less spit up    </w:t>
      </w:r>
      <w:r>
        <w:t xml:space="preserve">   immunities    </w:t>
      </w:r>
      <w:r>
        <w:t xml:space="preserve">   convenient    </w:t>
      </w:r>
      <w:r>
        <w:t xml:space="preserve">   bonding    </w:t>
      </w:r>
      <w:r>
        <w:t xml:space="preserve">   cradle    </w:t>
      </w:r>
      <w:r>
        <w:t xml:space="preserve">   football hold    </w:t>
      </w:r>
      <w:r>
        <w:t xml:space="preserve">   heart disease    </w:t>
      </w:r>
      <w:r>
        <w:t xml:space="preserve">   diabetes    </w:t>
      </w:r>
      <w:r>
        <w:t xml:space="preserve">   weight loss    </w:t>
      </w:r>
      <w:r>
        <w:t xml:space="preserve">   rooting    </w:t>
      </w:r>
      <w:r>
        <w:t xml:space="preserve">   on demand feeding    </w:t>
      </w:r>
      <w:r>
        <w:t xml:space="preserve">   breast pump    </w:t>
      </w:r>
      <w:r>
        <w:t xml:space="preserve">   colostrum    </w:t>
      </w:r>
      <w:r>
        <w:t xml:space="preserve">   foremilk    </w:t>
      </w:r>
      <w:r>
        <w:t xml:space="preserve">   skin to skin    </w:t>
      </w:r>
      <w:r>
        <w:t xml:space="preserve">   nipple shield    </w:t>
      </w:r>
      <w:r>
        <w:t xml:space="preserve">   Breast 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2021-10-11T02:32:29Z</dcterms:created>
  <dcterms:modified xsi:type="dcterms:W3CDTF">2021-10-11T02:32:29Z</dcterms:modified>
</cp:coreProperties>
</file>