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Breastfeeding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BABY LED    </w:t>
      </w:r>
      <w:r>
        <w:t xml:space="preserve">   colostrum    </w:t>
      </w:r>
      <w:r>
        <w:t xml:space="preserve">   nipple    </w:t>
      </w:r>
      <w:r>
        <w:t xml:space="preserve">   swallow    </w:t>
      </w:r>
      <w:r>
        <w:t xml:space="preserve">   bonding    </w:t>
      </w:r>
      <w:r>
        <w:t xml:space="preserve">   positioning    </w:t>
      </w:r>
      <w:r>
        <w:t xml:space="preserve">   delicious    </w:t>
      </w:r>
      <w:r>
        <w:t xml:space="preserve">   healhty start    </w:t>
      </w:r>
      <w:r>
        <w:t xml:space="preserve">   ecological    </w:t>
      </w:r>
      <w:r>
        <w:t xml:space="preserve">   human milk    </w:t>
      </w:r>
      <w:r>
        <w:t xml:space="preserve">   breastfeeding    </w:t>
      </w:r>
      <w:r>
        <w:t xml:space="preserve">   healthy    </w:t>
      </w:r>
      <w:r>
        <w:t xml:space="preserve">   pump    </w:t>
      </w:r>
      <w:r>
        <w:t xml:space="preserve">   milk supply    </w:t>
      </w:r>
      <w:r>
        <w:t xml:space="preserve">   football hold    </w:t>
      </w:r>
      <w:r>
        <w:t xml:space="preserve">   prolactin    </w:t>
      </w:r>
      <w:r>
        <w:t xml:space="preserve">   latch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Breastfeeding</dc:title>
  <dcterms:created xsi:type="dcterms:W3CDTF">2021-10-11T02:32:47Z</dcterms:created>
  <dcterms:modified xsi:type="dcterms:W3CDTF">2021-10-11T02:32:47Z</dcterms:modified>
</cp:coreProperties>
</file>