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beneficial    </w:t>
      </w:r>
      <w:r>
        <w:t xml:space="preserve">   baby    </w:t>
      </w:r>
      <w:r>
        <w:t xml:space="preserve">   healthy    </w:t>
      </w:r>
      <w:r>
        <w:t xml:space="preserve">   skin to skin    </w:t>
      </w:r>
      <w:r>
        <w:t xml:space="preserve">   montgomery glands    </w:t>
      </w:r>
      <w:r>
        <w:t xml:space="preserve">   areola    </w:t>
      </w:r>
      <w:r>
        <w:t xml:space="preserve">   lactation    </w:t>
      </w:r>
      <w:r>
        <w:t xml:space="preserve">   rooting    </w:t>
      </w:r>
      <w:r>
        <w:t xml:space="preserve">   cross cradle    </w:t>
      </w:r>
      <w:r>
        <w:t xml:space="preserve">   football    </w:t>
      </w:r>
      <w:r>
        <w:t xml:space="preserve">   human milk    </w:t>
      </w:r>
      <w:r>
        <w:t xml:space="preserve">   Colostrum    </w:t>
      </w:r>
      <w:r>
        <w:t xml:space="preserve">   Latch    </w:t>
      </w:r>
      <w:r>
        <w:t xml:space="preserve">   Golden Hour    </w:t>
      </w:r>
      <w:r>
        <w:t xml:space="preserve">   Nipple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Basics</dc:title>
  <dcterms:created xsi:type="dcterms:W3CDTF">2021-10-11T02:34:19Z</dcterms:created>
  <dcterms:modified xsi:type="dcterms:W3CDTF">2021-10-11T02:34:19Z</dcterms:modified>
</cp:coreProperties>
</file>