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Bonding    </w:t>
      </w:r>
      <w:r>
        <w:t xml:space="preserve">   Uterine Cancer    </w:t>
      </w:r>
      <w:r>
        <w:t xml:space="preserve">   Clean    </w:t>
      </w:r>
      <w:r>
        <w:t xml:space="preserve">   Constipation    </w:t>
      </w:r>
      <w:r>
        <w:t xml:space="preserve">   Cavities    </w:t>
      </w:r>
      <w:r>
        <w:t xml:space="preserve">   Asthma    </w:t>
      </w:r>
      <w:r>
        <w:t xml:space="preserve">   Diarrhea    </w:t>
      </w:r>
      <w:r>
        <w:t xml:space="preserve">   Ear Infections    </w:t>
      </w:r>
      <w:r>
        <w:t xml:space="preserve">   Heart Disease    </w:t>
      </w:r>
      <w:r>
        <w:t xml:space="preserve">   Breast Cancer    </w:t>
      </w:r>
      <w:r>
        <w:t xml:space="preserve">   Ovarian Cancer    </w:t>
      </w:r>
      <w:r>
        <w:t xml:space="preserve">   Money    </w:t>
      </w:r>
      <w:r>
        <w:t xml:space="preserve">   Time    </w:t>
      </w:r>
      <w:r>
        <w:t xml:space="preserve">   Diabetes    </w:t>
      </w:r>
      <w:r>
        <w:t xml:space="preserve">   Allergies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Benefits</dc:title>
  <dcterms:created xsi:type="dcterms:W3CDTF">2021-10-11T02:34:12Z</dcterms:created>
  <dcterms:modified xsi:type="dcterms:W3CDTF">2021-10-11T02:34:12Z</dcterms:modified>
</cp:coreProperties>
</file>