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Benefits for Baby &amp;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exclusivefor6months    </w:t>
      </w:r>
      <w:r>
        <w:t xml:space="preserve">   savesmoney    </w:t>
      </w:r>
      <w:r>
        <w:t xml:space="preserve">   savestime    </w:t>
      </w:r>
      <w:r>
        <w:t xml:space="preserve">   bonding    </w:t>
      </w:r>
      <w:r>
        <w:t xml:space="preserve">   healthygastricpHforlife    </w:t>
      </w:r>
      <w:r>
        <w:t xml:space="preserve">   increaseinimmunoglobins    </w:t>
      </w:r>
      <w:r>
        <w:t xml:space="preserve">   momlessovariancancer    </w:t>
      </w:r>
      <w:r>
        <w:t xml:space="preserve">   lesschildhoodobesity    </w:t>
      </w:r>
      <w:r>
        <w:t xml:space="preserve">   higerIGA    </w:t>
      </w:r>
      <w:r>
        <w:t xml:space="preserve">   lessbreastcancer    </w:t>
      </w:r>
      <w:r>
        <w:t xml:space="preserve">   momreturntodesiredweight    </w:t>
      </w:r>
      <w:r>
        <w:t xml:space="preserve">   childhoodcancers    </w:t>
      </w:r>
      <w:r>
        <w:t xml:space="preserve">   SIDS    </w:t>
      </w:r>
      <w:r>
        <w:t xml:space="preserve">   gastrointerities    </w:t>
      </w:r>
      <w:r>
        <w:t xml:space="preserve">   lessotitismedia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Benefits for Baby &amp; Mom</dc:title>
  <dcterms:created xsi:type="dcterms:W3CDTF">2021-10-11T02:33:13Z</dcterms:created>
  <dcterms:modified xsi:type="dcterms:W3CDTF">2021-10-11T02:33:13Z</dcterms:modified>
</cp:coreProperties>
</file>