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Breastfeeding Boobie Traps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justonebottle    </w:t>
      </w:r>
      <w:r>
        <w:t xml:space="preserve">   saggingbreasts    </w:t>
      </w:r>
      <w:r>
        <w:t xml:space="preserve">   indecent    </w:t>
      </w:r>
      <w:r>
        <w:t xml:space="preserve">   restricting    </w:t>
      </w:r>
      <w:r>
        <w:t xml:space="preserve">   spoiling    </w:t>
      </w:r>
      <w:r>
        <w:t xml:space="preserve">   schedule    </w:t>
      </w:r>
      <w:r>
        <w:t xml:space="preserve">   formula    </w:t>
      </w:r>
      <w:r>
        <w:t xml:space="preserve">   noleche    </w:t>
      </w:r>
      <w:r>
        <w:t xml:space="preserve">   starving    </w:t>
      </w:r>
      <w:r>
        <w:t xml:space="preserve">   supplement    </w:t>
      </w:r>
      <w:r>
        <w:t xml:space="preserve">   bottles    </w:t>
      </w:r>
      <w:r>
        <w:t xml:space="preserve">   pacifier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Boobie Traps </dc:title>
  <dcterms:created xsi:type="dcterms:W3CDTF">2021-10-11T02:32:54Z</dcterms:created>
  <dcterms:modified xsi:type="dcterms:W3CDTF">2021-10-11T02:32:54Z</dcterms:modified>
</cp:coreProperties>
</file>