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hormone responsible for milk let-down. It is also known as the "feel good"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a breastfeeding mother than use to express milk from her breasts.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Breastmilk is ____________ to digest than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term describes the richer milk available toward the latter part of the feeding, more opaque and creamy white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milk is produced only in the first few days and is high in protective immunological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that refers to the way a baby attaches to the breast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flexible silicone nipple worn over mom's nipple to assist with latching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breasts reach their milk storage capacity and become swollen, hard and even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recommended that exclusively breastfed babies nurse at least _________ times in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darker colored skin around the nipple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Crossword</dc:title>
  <dcterms:created xsi:type="dcterms:W3CDTF">2021-10-11T02:33:15Z</dcterms:created>
  <dcterms:modified xsi:type="dcterms:W3CDTF">2021-10-11T02:33:15Z</dcterms:modified>
</cp:coreProperties>
</file>