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Breastfeeding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_______________________ mandates that employers are required to provide reasonable break time for an employee to pump breast milk for her nursing child for one year after the child's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Breastfeeding friendly businesses do not ask breastfeeding mothers to _________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Illegal drug use is a __________________to breastfeeding.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Breastfeeding workplaces allow breastfeeding employees to _________ breast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Breast ______is not important for succesful breastfeeding.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right temperature of breast milk contains over 200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good ___________ is important for successful breastfeeding.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_______________should be able to breastfeed their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WIC Program provides______________to help support breastfeeding.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Breast milk makes___________ work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Health Department Breastfeeding Policy is locatged on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Breastfeeding friendly businesses do not ____________ infant formula.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Breastfeeding Crossword Puzzle</dc:title>
  <dcterms:created xsi:type="dcterms:W3CDTF">2021-10-11T02:34:07Z</dcterms:created>
  <dcterms:modified xsi:type="dcterms:W3CDTF">2021-10-11T02:34:07Z</dcterms:modified>
</cp:coreProperties>
</file>