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foods    </w:t>
      </w:r>
      <w:r>
        <w:t xml:space="preserve">   cramping    </w:t>
      </w:r>
      <w:r>
        <w:t xml:space="preserve">   reverse stimulation    </w:t>
      </w:r>
      <w:r>
        <w:t xml:space="preserve">   weight loss    </w:t>
      </w:r>
      <w:r>
        <w:t xml:space="preserve">   storage    </w:t>
      </w:r>
      <w:r>
        <w:t xml:space="preserve">   support groups    </w:t>
      </w:r>
      <w:r>
        <w:t xml:space="preserve">   hand compression    </w:t>
      </w:r>
      <w:r>
        <w:t xml:space="preserve">   pumping    </w:t>
      </w:r>
      <w:r>
        <w:t xml:space="preserve">   engorgement    </w:t>
      </w:r>
      <w:r>
        <w:t xml:space="preserve">   near term    </w:t>
      </w:r>
      <w:r>
        <w:t xml:space="preserve">   colostrum    </w:t>
      </w:r>
      <w:r>
        <w:t xml:space="preserve">   thristy    </w:t>
      </w:r>
      <w:r>
        <w:t xml:space="preserve">   sleepy    </w:t>
      </w:r>
      <w:r>
        <w:t xml:space="preserve">   search engine    </w:t>
      </w:r>
      <w:r>
        <w:t xml:space="preserve">   frequency    </w:t>
      </w:r>
      <w:r>
        <w:t xml:space="preserve">   hunger cues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Crossword Puzzle</dc:title>
  <dcterms:created xsi:type="dcterms:W3CDTF">2021-10-11T02:33:08Z</dcterms:created>
  <dcterms:modified xsi:type="dcterms:W3CDTF">2021-10-11T02:33:08Z</dcterms:modified>
</cp:coreProperties>
</file>