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Quiz!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Against    </w:t>
      </w:r>
      <w:r>
        <w:t xml:space="preserve">   Baby    </w:t>
      </w:r>
      <w:r>
        <w:t xml:space="preserve">   Breastfeeding    </w:t>
      </w:r>
      <w:r>
        <w:t xml:space="preserve">   Comfortable    </w:t>
      </w:r>
      <w:r>
        <w:t xml:space="preserve">   Confidence    </w:t>
      </w:r>
      <w:r>
        <w:t xml:space="preserve">   Criticizing    </w:t>
      </w:r>
      <w:r>
        <w:t xml:space="preserve">   Feeding    </w:t>
      </w:r>
      <w:r>
        <w:t xml:space="preserve">   For    </w:t>
      </w:r>
      <w:r>
        <w:t xml:space="preserve">   Human rights    </w:t>
      </w:r>
      <w:r>
        <w:t xml:space="preserve">   Indecent exposure    </w:t>
      </w:r>
      <w:r>
        <w:t xml:space="preserve">   Mother    </w:t>
      </w:r>
      <w:r>
        <w:t xml:space="preserve">   Motherhood    </w:t>
      </w:r>
      <w:r>
        <w:t xml:space="preserve">   Parenting    </w:t>
      </w:r>
      <w:r>
        <w:t xml:space="preserve">   Public    </w:t>
      </w:r>
      <w:r>
        <w:t xml:space="preserve">   Women's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Quiz!</dc:title>
  <dcterms:created xsi:type="dcterms:W3CDTF">2021-10-11T02:33:33Z</dcterms:created>
  <dcterms:modified xsi:type="dcterms:W3CDTF">2021-10-11T02:33:33Z</dcterms:modified>
</cp:coreProperties>
</file>