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Breastfeeding Smarts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suckle    </w:t>
      </w:r>
      <w:r>
        <w:t xml:space="preserve">   twins    </w:t>
      </w:r>
      <w:r>
        <w:t xml:space="preserve">   baby    </w:t>
      </w:r>
      <w:r>
        <w:t xml:space="preserve">   prolactin    </w:t>
      </w:r>
      <w:r>
        <w:t xml:space="preserve">   hindmilk    </w:t>
      </w:r>
      <w:r>
        <w:t xml:space="preserve">   foremilk    </w:t>
      </w:r>
      <w:r>
        <w:t xml:space="preserve">   scale    </w:t>
      </w:r>
      <w:r>
        <w:t xml:space="preserve">   engorgement    </w:t>
      </w:r>
      <w:r>
        <w:t xml:space="preserve">   areola    </w:t>
      </w:r>
      <w:r>
        <w:t xml:space="preserve">   letdown    </w:t>
      </w:r>
      <w:r>
        <w:t xml:space="preserve">   antibodies    </w:t>
      </w:r>
      <w:r>
        <w:t xml:space="preserve">   nutrition    </w:t>
      </w:r>
      <w:r>
        <w:t xml:space="preserve">   bonding    </w:t>
      </w:r>
      <w:r>
        <w:t xml:space="preserve">   dyad    </w:t>
      </w:r>
      <w:r>
        <w:t xml:space="preserve">   rooting    </w:t>
      </w:r>
      <w:r>
        <w:t xml:space="preserve">   crosscradle    </w:t>
      </w:r>
      <w:r>
        <w:t xml:space="preserve">   football    </w:t>
      </w:r>
      <w:r>
        <w:t xml:space="preserve">   Alveolus    </w:t>
      </w:r>
      <w:r>
        <w:t xml:space="preserve">   colostrum    </w:t>
      </w:r>
      <w:r>
        <w:t xml:space="preserve">   Nippleshield    </w:t>
      </w:r>
      <w:r>
        <w:t xml:space="preserve">   Latch    </w:t>
      </w:r>
      <w:r>
        <w:t xml:space="preserve">   pump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Breastfeeding Smarts</dc:title>
  <dcterms:created xsi:type="dcterms:W3CDTF">2021-10-11T02:34:26Z</dcterms:created>
  <dcterms:modified xsi:type="dcterms:W3CDTF">2021-10-11T02:34:26Z</dcterms:modified>
</cp:coreProperties>
</file>