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Breastfeeding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Breastfeeding position recommended for large breasts or cesarean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Firm, swollen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Infants should return to birthweight within two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Breastfeeding should _______ be painful.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be documented at least every 8 hours for a breastfeeding mom.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Darker skinned area around the nipple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Creams that soothes and protects sore nipples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the pump that touches moms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stabilize infant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Liquid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Minimum times infant should be at the breast in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Breastfeeding reduces a risk of breast and ovarian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Breastfeeding Terms</dc:title>
  <dcterms:created xsi:type="dcterms:W3CDTF">2021-10-11T02:34:32Z</dcterms:created>
  <dcterms:modified xsi:type="dcterms:W3CDTF">2021-10-11T02:34:32Z</dcterms:modified>
</cp:coreProperties>
</file>