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stabilize infant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Breastfeeding position recommended for large breasted and/or c-section moms.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Firm, swollen breasts.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Higher fat content milk produced at the end of a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Cream that soothes and protects sore nipples.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nipples are sore, feed the infant from the ____________ sore nipple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Breastfeeding reduces a mother's risk of breast and ovarian____________.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Expressing milk from the breast mechanically.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Darker skinned area around the nipple.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 feeding can prevent engorgement.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Infection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Newborns turn their face toward a stimulus and make sucking motion with their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hormone that stimulates the mammary glands to produce milk.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Infants should return to birth weight within two_________.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signal that releases milk into the ducts; it may result in a tingling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milk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infant risk of ear infections, respiratory illnesses and gastroenteritis.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 open wide, lips flared out and chin touching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Breastfeeding should ______ be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"liquid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Health Organization recommends _______________ breastfeeding for the first six months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Minimum amount of breastfeedings in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Breastfeeding moms should consume____________ hundred extra calories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Breastfed infant's stools should change from meconium to transitional stools by day____________.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Terms</dc:title>
  <dcterms:created xsi:type="dcterms:W3CDTF">2021-10-11T02:33:40Z</dcterms:created>
  <dcterms:modified xsi:type="dcterms:W3CDTF">2021-10-11T02:33:40Z</dcterms:modified>
</cp:coreProperties>
</file>