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helps with initiating breastfeeding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Umbilical cord clamping should be _______ to improve baby's health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thick breastmilk after birth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Breastmilk consists of 2 types of milk: the thinner ______ quenches baby's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World Health Assembly (WHA) has set a target to increase the global rate of exclusive breastfeeding to at least _______ % by 2025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Breastfeeding on ______ is the term used to describe feeding baby whenever they are hungry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breastfeed if you have or had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Breastfeeding lowers a mother &amp; baby's risk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Breastmilk consists of 2 types of milk: the thicker ________ contains more fat &amp; nutrients to help baby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breastfeeding means only giving breastmilk, nothing else (not even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Mom's should put baby to breast every _____ hours to encourage breastfeeding, even during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should a baby be exclusively breastfed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describing keeping mom &amp; baby together to support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Ideally breastfeeding should continue up to at least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Besides nutrition, breastfeeding allows mom &amp; baby to _____ </w:t>
            </w:r>
          </w:p>
        </w:tc>
      </w:tr>
    </w:tbl>
    <w:p>
      <w:pPr>
        <w:pStyle w:val="WordBankMedium"/>
      </w:pPr>
      <w:r>
        <w:t xml:space="preserve">   skin-to-skin    </w:t>
      </w:r>
      <w:r>
        <w:t xml:space="preserve">   rooming-in    </w:t>
      </w:r>
      <w:r>
        <w:t xml:space="preserve">   delayed    </w:t>
      </w:r>
      <w:r>
        <w:t xml:space="preserve">   six    </w:t>
      </w:r>
      <w:r>
        <w:t xml:space="preserve">   colostrum    </w:t>
      </w:r>
      <w:r>
        <w:t xml:space="preserve">   foremilk    </w:t>
      </w:r>
      <w:r>
        <w:t xml:space="preserve">   hindmilk    </w:t>
      </w:r>
      <w:r>
        <w:t xml:space="preserve">   two    </w:t>
      </w:r>
      <w:r>
        <w:t xml:space="preserve">   fifty    </w:t>
      </w:r>
      <w:r>
        <w:t xml:space="preserve">   yes    </w:t>
      </w:r>
      <w:r>
        <w:t xml:space="preserve">   demand    </w:t>
      </w:r>
      <w:r>
        <w:t xml:space="preserve">   disease    </w:t>
      </w:r>
      <w:r>
        <w:t xml:space="preserve">   bond    </w:t>
      </w:r>
      <w:r>
        <w:t xml:space="preserve">   exclusive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Week Crossword</dc:title>
  <dcterms:created xsi:type="dcterms:W3CDTF">2021-10-11T02:34:43Z</dcterms:created>
  <dcterms:modified xsi:type="dcterms:W3CDTF">2021-10-11T02:34:43Z</dcterms:modified>
</cp:coreProperties>
</file>