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Breastfeeding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Adding pumping to a baby that is latching well, can risk 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Please evaluate the situation prior to calling the __________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baby _____ ____ ______ on mom's chest at least one hour before feeding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a breastfeeding friendly hospital, we encourage ________ breastfeeding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late preterm infant needs to eat something every ______ hours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newborn should have one wet _______ per day that he/she is old until day five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temporary supplement, consider _____ feeding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important to teach parents early feeding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Provides all the nutrition necessary that a baby needs for the first six months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NICU mom should start pumping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hormone that is released when breastfeeding that helps the uterus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"liquid gold"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Breastmilk is high in ______ and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newborn's ________ can hold 5-7ml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hour after a baby is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baby is sleepy and hasn't fed in over three hours, __________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feeding should be assessed _______ 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deep, proper latch is important for effective _________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decrease mom's chances of getting certain types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Breastfeeding is supply/_____________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encourage moms to breastfeed 8-10x a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 Week </dc:title>
  <dcterms:created xsi:type="dcterms:W3CDTF">2021-10-11T02:33:47Z</dcterms:created>
  <dcterms:modified xsi:type="dcterms:W3CDTF">2021-10-11T02:33:47Z</dcterms:modified>
</cp:coreProperties>
</file>