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Breastfeeding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ALLERGIES    </w:t>
      </w:r>
      <w:r>
        <w:t xml:space="preserve">   COLOSTRUM    </w:t>
      </w:r>
      <w:r>
        <w:t xml:space="preserve">   CROSS CRADLE    </w:t>
      </w:r>
      <w:r>
        <w:t xml:space="preserve">   FIRST HOUR    </w:t>
      </w:r>
      <w:r>
        <w:t xml:space="preserve">   LATCHING    </w:t>
      </w:r>
      <w:r>
        <w:t xml:space="preserve">   MASTITIS    </w:t>
      </w:r>
      <w:r>
        <w:t xml:space="preserve">   MILK    </w:t>
      </w:r>
      <w:r>
        <w:t xml:space="preserve">   NIPPLE    </w:t>
      </w:r>
      <w:r>
        <w:t xml:space="preserve">   SIDELINE    </w:t>
      </w:r>
      <w:r>
        <w:t xml:space="preserve">   SKIN TO SKIN    </w:t>
      </w:r>
      <w:r>
        <w:t xml:space="preserve">   THRUSH    </w:t>
      </w:r>
      <w:r>
        <w:t xml:space="preserve">   UTERUS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Word Search</dc:title>
  <dcterms:created xsi:type="dcterms:W3CDTF">2021-10-11T02:33:20Z</dcterms:created>
  <dcterms:modified xsi:type="dcterms:W3CDTF">2021-10-11T02:33:20Z</dcterms:modified>
</cp:coreProperties>
</file>