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hormone produced by the anterior pituitary and is involved in milk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this touches the breast triggers the gape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the best way to remove milk in the early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most important role when helping moms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structural abnormality causing poor latch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ideally baby should be back to birth weight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key factor in mastitis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may cause breast 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frequent use of this can lead to poor latch and weight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tissue under the tongue that can affect feeds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triggers mom's breastfeeding hormones and baby's feeding instincts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the seedy look to baby's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reflex that releases milk from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important factor in milk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factor in breastfeeding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established the baby friendly initiative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levels of this can contribute to yeast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nutrient there is not enough of in breast 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</dc:title>
  <dcterms:created xsi:type="dcterms:W3CDTF">2021-10-11T02:33:16Z</dcterms:created>
  <dcterms:modified xsi:type="dcterms:W3CDTF">2021-10-11T02:33:16Z</dcterms:modified>
</cp:coreProperties>
</file>