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adequate milk making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lactation when breasts are full and 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areola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cause delayed lactogenesis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polycystic ovarian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inhibits prolactin from attaching to its receptor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progesterone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causes low milk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diabetes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area around the nipple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lactogenesis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heard during feeds that suggest ineffective latch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oxytocin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prevents prolactin from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prolactin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mostly involved in milk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involved in the milk ejection reflex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hypoplasia of the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2021-10-11T02:33:18Z</dcterms:created>
  <dcterms:modified xsi:type="dcterms:W3CDTF">2021-10-11T02:33:18Z</dcterms:modified>
</cp:coreProperties>
</file>