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Clogged milk ducts can lead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Colostrum contains what to fight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"hold" for c-section moms.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Baby's _______ to breast during feeds.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Breastfeeding may reduce RF _______ in moms.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Leads to uncomfortable, full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Creamier, richer form of milk at end of feedings.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hormone of milk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Avoided until breastfeeding is well-established.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Breastfeeding can reduce occurrence of _______ in infants.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Active sign of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breast milk comes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Savior of sore, cracked nipples.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breastfeeding recommendations, standards, and guidelines.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Produced during letdown to stimulate injection into 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hour after birth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Opening mouth is a _____ cue.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2021-10-11T02:33:20Z</dcterms:created>
  <dcterms:modified xsi:type="dcterms:W3CDTF">2021-10-11T02:33:20Z</dcterms:modified>
</cp:coreProperties>
</file>