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Breastfeeding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early signs of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while separated from baby to prevent engorgement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kangaroo care increases mother-baby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crib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painful swelling of the breast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shown to interfere with effective latch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protein found in cows'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devastating bowel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controls milk synthesis based on fullness of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liquid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term to indicate infants movement to self-latch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milk making hormone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poor latch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carbohydrate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passed from mother to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beginning of cellular changes and milk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stabilizes baby's heart and breathing rates and blood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breastfeeding both infant and toddler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counted to know input/output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milk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baby's first stool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triggered by oxytocin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term to indicate when baby attaches to breast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crossword</dc:title>
  <dcterms:created xsi:type="dcterms:W3CDTF">2021-10-11T02:33:04Z</dcterms:created>
  <dcterms:modified xsi:type="dcterms:W3CDTF">2021-10-11T02:33:04Z</dcterms:modified>
</cp:coreProperties>
</file>