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Areola    </w:t>
      </w:r>
      <w:r>
        <w:t xml:space="preserve">   Cross Cradle    </w:t>
      </w:r>
      <w:r>
        <w:t xml:space="preserve">   Colostrum    </w:t>
      </w:r>
      <w:r>
        <w:t xml:space="preserve">   Free    </w:t>
      </w:r>
      <w:r>
        <w:t xml:space="preserve">   Skin to Skin    </w:t>
      </w:r>
      <w:r>
        <w:t xml:space="preserve">   Love    </w:t>
      </w:r>
      <w:r>
        <w:t xml:space="preserve">   Bonding    </w:t>
      </w:r>
      <w:r>
        <w:t xml:space="preserve">   Football    </w:t>
      </w:r>
      <w:r>
        <w:t xml:space="preserve">   Uterus    </w:t>
      </w:r>
      <w:r>
        <w:t xml:space="preserve">   Thrush    </w:t>
      </w:r>
      <w:r>
        <w:t xml:space="preserve">   Allergies    </w:t>
      </w:r>
      <w:r>
        <w:t xml:space="preserve">   Milk    </w:t>
      </w:r>
      <w:r>
        <w:t xml:space="preserve">   IQ    </w:t>
      </w:r>
      <w:r>
        <w:t xml:space="preserve">   Latching    </w:t>
      </w:r>
      <w:r>
        <w:t xml:space="preserve">   Nipple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2021-10-11T02:33:25Z</dcterms:created>
  <dcterms:modified xsi:type="dcterms:W3CDTF">2021-10-11T02:33:25Z</dcterms:modified>
</cp:coreProperties>
</file>