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p>
      <w:pPr>
        <w:pStyle w:val="Questions"/>
      </w:pPr>
      <w:r>
        <w:t xml:space="preserve">1. OKGOARNA REAC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LUOTROSCM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NTMOOGEMRY GDSNLA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NFDGIEE SECU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EALRAO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NGMEGNRTEEO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IKML INJEETOC FXELER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MGALIAC BDNO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AIISTMST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COTXYION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KMIL TCUSD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SBEIETFN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IAONLPTRC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INLPEP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ROENGOTRPESE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kangaroo care    </w:t>
      </w:r>
      <w:r>
        <w:t xml:space="preserve">   colostrum    </w:t>
      </w:r>
      <w:r>
        <w:t xml:space="preserve">   Montgomery Glands    </w:t>
      </w:r>
      <w:r>
        <w:t xml:space="preserve">   feeding cues    </w:t>
      </w:r>
      <w:r>
        <w:t xml:space="preserve">   areola    </w:t>
      </w:r>
      <w:r>
        <w:t xml:space="preserve">   engorgement    </w:t>
      </w:r>
      <w:r>
        <w:t xml:space="preserve">   milk ejection reflex    </w:t>
      </w:r>
      <w:r>
        <w:t xml:space="preserve">   magical bond    </w:t>
      </w:r>
      <w:r>
        <w:t xml:space="preserve">   mastitis    </w:t>
      </w:r>
      <w:r>
        <w:t xml:space="preserve">   oxytocin    </w:t>
      </w:r>
      <w:r>
        <w:t xml:space="preserve">   milk ducts    </w:t>
      </w:r>
      <w:r>
        <w:t xml:space="preserve">   benefits    </w:t>
      </w:r>
      <w:r>
        <w:t xml:space="preserve">   prolactin    </w:t>
      </w:r>
      <w:r>
        <w:t xml:space="preserve">   nipple    </w:t>
      </w:r>
      <w:r>
        <w:t xml:space="preserve">   progesterone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2021-10-11T02:33:27Z</dcterms:created>
  <dcterms:modified xsi:type="dcterms:W3CDTF">2021-10-11T02:33:27Z</dcterms:modified>
</cp:coreProperties>
</file>