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Breastfeeding the Late Preterm Infant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Mothers of a later preterm infant need to start _______ early (less than 6 hours after delivery)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degree of prematurity results in _______ sucking bursts,longer pauses, and decreased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 preterm infants need to feed with _____ but no longer thant every 3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 preterm and early term infants include 34-37.6 _________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of an infant born before 37.6 weeks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the  ______ is too large for the infant to make a seal at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infants struggle with state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Also, a late preterm infant is at risk for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mother needs to express milk for a baby until their due date and until the baby is well above birth weight and milk ____________ is well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Parents need clear and consistent  ________ about what to expect from a late preterm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baby born early who voids often may indicate an ___________ renal systemthat can lead to dehydration.Stools (amount and consistency) may be a better indicator of intake in a preterm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 infant cannot get deep enough on the breast, they may struggle to stimulate the milk ejection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late preterm infants need ____________ because of jaundice than term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late preterm infant is at higher risk for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Sixty percent of 35 week babies experience feeding difficulties, decreasing the odds of being ___________ breastfed.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Often, _________ cues are very subtle in late preterm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Longer gestation is associated  with higher cognitive and _____development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late preterm infant often has low muscle tone and finds it difficult to ________ and maintain the mother's milk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 preterm infants often look like term babies because of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Maternal complications can contribute to difficulty with feedings.Magnesium sulfate can slow breast alveoli muscle contractility causing _________ milk transfer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the Late Preterm Infant</dc:title>
  <dcterms:created xsi:type="dcterms:W3CDTF">2021-10-11T02:34:09Z</dcterms:created>
  <dcterms:modified xsi:type="dcterms:W3CDTF">2021-10-11T02:34:09Z</dcterms:modified>
</cp:coreProperties>
</file>