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expressing    </w:t>
      </w:r>
      <w:r>
        <w:t xml:space="preserve">   support    </w:t>
      </w:r>
      <w:r>
        <w:t xml:space="preserve">   comfort    </w:t>
      </w:r>
      <w:r>
        <w:t xml:space="preserve">   fullness    </w:t>
      </w:r>
      <w:r>
        <w:t xml:space="preserve">   braindevelopment    </w:t>
      </w:r>
      <w:r>
        <w:t xml:space="preserve">   closeness    </w:t>
      </w:r>
      <w:r>
        <w:t xml:space="preserve">   Oxytocin    </w:t>
      </w:r>
      <w:r>
        <w:t xml:space="preserve">   skintoskin    </w:t>
      </w:r>
      <w:r>
        <w:t xml:space="preserve">   prolactin    </w:t>
      </w:r>
      <w:r>
        <w:t xml:space="preserve">   feedingcues    </w:t>
      </w:r>
      <w:r>
        <w:t xml:space="preserve">   Babyfriendly    </w:t>
      </w:r>
      <w:r>
        <w:t xml:space="preserve">   welcomescheme    </w:t>
      </w:r>
      <w:r>
        <w:t xml:space="preserve">   culture    </w:t>
      </w:r>
      <w:r>
        <w:t xml:space="preserve">   Nightfeeds    </w:t>
      </w:r>
      <w:r>
        <w:t xml:space="preserve">   responsiveness    </w:t>
      </w:r>
      <w:r>
        <w:t xml:space="preserve">   nipple    </w:t>
      </w:r>
      <w:r>
        <w:t xml:space="preserve">  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word search</dc:title>
  <dcterms:created xsi:type="dcterms:W3CDTF">2021-10-11T02:33:27Z</dcterms:created>
  <dcterms:modified xsi:type="dcterms:W3CDTF">2021-10-11T02:33:27Z</dcterms:modified>
</cp:coreProperties>
</file>