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Breastfeedng vs Bottle/formula 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decay from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powdered milk substitute made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breast are full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Yeast infection in  mouth of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used to pump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is 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in charge of milk let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Mother's  first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feeding from the 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in charge of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milk promotes good 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Gluten free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Breastfeedng vs Bottle/formula Feeding</dc:title>
  <dcterms:created xsi:type="dcterms:W3CDTF">2021-10-11T02:34:11Z</dcterms:created>
  <dcterms:modified xsi:type="dcterms:W3CDTF">2021-10-11T02:34:11Z</dcterms:modified>
</cp:coreProperties>
</file>